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C0B3" w14:textId="2DBF775B" w:rsidR="00DF6C1C" w:rsidRPr="00717CD3" w:rsidRDefault="00DF6C1C" w:rsidP="00DF6C1C">
      <w:pPr>
        <w:jc w:val="center"/>
        <w:rPr>
          <w:rFonts w:ascii="Calibri" w:hAnsi="Calibri" w:cs="Calibri"/>
          <w:b/>
          <w:bCs/>
          <w:color w:val="365F91" w:themeColor="accent1" w:themeShade="BF"/>
          <w:sz w:val="32"/>
          <w:szCs w:val="32"/>
        </w:rPr>
      </w:pPr>
      <w:r w:rsidRPr="00717CD3">
        <w:rPr>
          <w:rFonts w:ascii="Calibri" w:hAnsi="Calibri" w:cs="Calibri"/>
          <w:b/>
          <w:bCs/>
          <w:color w:val="365F91" w:themeColor="accent1" w:themeShade="BF"/>
          <w:sz w:val="32"/>
          <w:szCs w:val="32"/>
        </w:rPr>
        <w:t>ბიზნეს გეგმა</w:t>
      </w:r>
    </w:p>
    <w:p w14:paraId="38059E63" w14:textId="654705B4" w:rsidR="00904D7C" w:rsidRPr="00DF6C1C" w:rsidRDefault="00000000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Executive Summary (რეზიუმე)</w:t>
      </w:r>
    </w:p>
    <w:p w14:paraId="4A9A11C2" w14:textId="0AADF8F5" w:rsidR="00904D7C" w:rsidRPr="00DF6C1C" w:rsidRDefault="006A1984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317873D" wp14:editId="7AC1368E">
                <wp:simplePos x="0" y="0"/>
                <wp:positionH relativeFrom="column">
                  <wp:posOffset>0</wp:posOffset>
                </wp:positionH>
                <wp:positionV relativeFrom="paragraph">
                  <wp:posOffset>712470</wp:posOffset>
                </wp:positionV>
                <wp:extent cx="5467350" cy="1562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B121" w14:textId="03294212" w:rsidR="006A1984" w:rsidRDefault="006A1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78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.1pt;width:430.5pt;height:12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">
                <v:textbox>
                  <w:txbxContent>
                    <w:p w14:paraId="471BB121" w14:textId="03294212" w:rsidR="006A1984" w:rsidRDefault="006A1984"/>
                  </w:txbxContent>
                </v:textbox>
                <w10:wrap type="square"/>
              </v:shape>
            </w:pict>
          </mc:Fallback>
        </mc:AlternateContent>
      </w:r>
      <w:r w:rsidRPr="00DF6C1C">
        <w:rPr>
          <w:rFonts w:ascii="Calibri" w:hAnsi="Calibri" w:cs="Calibri"/>
        </w:rPr>
        <w:t>[მოკლე აღწერა: გეგმაში მოკლედ აღწერე</w:t>
      </w:r>
      <w:r w:rsidR="00872C75">
        <w:rPr>
          <w:rFonts w:ascii="Calibri" w:hAnsi="Calibri" w:cs="Calibri"/>
          <w:lang w:val="ka-GE"/>
        </w:rPr>
        <w:t>თ</w:t>
      </w:r>
      <w:r w:rsidRPr="00DF6C1C">
        <w:rPr>
          <w:rFonts w:ascii="Calibri" w:hAnsi="Calibri" w:cs="Calibri"/>
        </w:rPr>
        <w:t xml:space="preserve"> ბიზნესის არსი, მიზანი, ბაზრის საჭიროება, პროდუქტი ან სერვისი და ძირითადი მიზნები.]</w:t>
      </w:r>
    </w:p>
    <w:p w14:paraId="1C6C4F12" w14:textId="06883F7F" w:rsidR="006A1984" w:rsidRPr="00DF6C1C" w:rsidRDefault="006A1984" w:rsidP="006A1984">
      <w:pPr>
        <w:rPr>
          <w:rFonts w:ascii="Calibri" w:hAnsi="Calibri" w:cs="Calibri"/>
        </w:rPr>
      </w:pPr>
    </w:p>
    <w:p w14:paraId="13A8187F" w14:textId="035EBB26" w:rsidR="00904D7C" w:rsidRPr="00DF6C1C" w:rsidRDefault="00000000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კომპანიის აღწერა</w:t>
      </w:r>
    </w:p>
    <w:p w14:paraId="32C06B85" w14:textId="30D0F7A7" w:rsidR="00904D7C" w:rsidRDefault="006A1984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[მოკლე აღწერა: აღწერეთ ბიზნესის იურიდიული ფორმა, ისტორია, ადგილმდებარეობა, მფლობელები და გუნდი.]</w:t>
      </w:r>
    </w:p>
    <w:p w14:paraId="2F2ECF18" w14:textId="6AFD433E" w:rsidR="00DF6C1C" w:rsidRPr="00DF6C1C" w:rsidRDefault="00DF6C1C" w:rsidP="006A1984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098CE6" wp14:editId="366F1245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467350" cy="1562100"/>
                <wp:effectExtent l="0" t="0" r="19050" b="19050"/>
                <wp:wrapSquare wrapText="bothSides"/>
                <wp:docPr id="2114017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9AC5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8CE6" id="_x0000_s1027" type="#_x0000_t202" style="position:absolute;margin-left:0;margin-top:29.05pt;width:430.5pt;height:12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">
                <v:textbox>
                  <w:txbxContent>
                    <w:p w14:paraId="31CB9AC5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1AE9ADAD" w14:textId="5E35B262" w:rsidR="00904D7C" w:rsidRPr="00DF6C1C" w:rsidRDefault="00000000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პრობლემა და საჭიროება ბაზარზე</w:t>
      </w:r>
    </w:p>
    <w:p w14:paraId="0C07D553" w14:textId="4F349476" w:rsidR="006A1984" w:rsidRDefault="00000000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აღწერე</w:t>
      </w:r>
      <w:r w:rsidR="00872C75">
        <w:rPr>
          <w:rFonts w:ascii="Calibri" w:hAnsi="Calibri" w:cs="Calibri"/>
        </w:rPr>
        <w:t>თ</w:t>
      </w:r>
      <w:r w:rsidRPr="00DF6C1C">
        <w:rPr>
          <w:rFonts w:ascii="Calibri" w:hAnsi="Calibri" w:cs="Calibri"/>
        </w:rPr>
        <w:t xml:space="preserve"> </w:t>
      </w:r>
      <w:r w:rsidR="00C61560" w:rsidRPr="00DF6C1C">
        <w:rPr>
          <w:rFonts w:ascii="Calibri" w:hAnsi="Calibri" w:cs="Calibri"/>
        </w:rPr>
        <w:t>რა</w:t>
      </w:r>
      <w:r w:rsidRPr="00DF6C1C">
        <w:rPr>
          <w:rFonts w:ascii="Calibri" w:hAnsi="Calibri" w:cs="Calibri"/>
        </w:rPr>
        <w:t xml:space="preserve"> პრობლემა არსებობს ბაზარზე</w:t>
      </w:r>
      <w:r w:rsidR="00C61560" w:rsidRPr="00DF6C1C">
        <w:rPr>
          <w:rFonts w:ascii="Calibri" w:hAnsi="Calibri" w:cs="Calibri"/>
        </w:rPr>
        <w:t xml:space="preserve"> და </w:t>
      </w:r>
      <w:r w:rsidRPr="00DF6C1C">
        <w:rPr>
          <w:rFonts w:ascii="Calibri" w:hAnsi="Calibri" w:cs="Calibri"/>
        </w:rPr>
        <w:t>რატომ არის ეს მნიშვნელოვანი</w:t>
      </w:r>
      <w:r w:rsidR="00C61560" w:rsidRPr="00DF6C1C">
        <w:rPr>
          <w:rFonts w:ascii="Calibri" w:hAnsi="Calibri" w:cs="Calibri"/>
        </w:rPr>
        <w:t>.</w:t>
      </w:r>
    </w:p>
    <w:p w14:paraId="457D0940" w14:textId="62D9E9D2" w:rsidR="00DF6C1C" w:rsidRPr="00DF6C1C" w:rsidRDefault="00DF6C1C" w:rsidP="006A1984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CEC1240" wp14:editId="67850FD8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467350" cy="1562100"/>
                <wp:effectExtent l="0" t="0" r="19050" b="19050"/>
                <wp:wrapSquare wrapText="bothSides"/>
                <wp:docPr id="407595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B629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1240" id="_x0000_s1028" type="#_x0000_t202" style="position:absolute;margin-left:0;margin-top:29.1pt;width:430.5pt;height:12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">
                <v:textbox>
                  <w:txbxContent>
                    <w:p w14:paraId="68D8B629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64949BF5" w14:textId="67070DBE" w:rsidR="006A1984" w:rsidRPr="00DF6C1C" w:rsidRDefault="006A1984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 xml:space="preserve">ხედვა </w:t>
      </w:r>
    </w:p>
    <w:p w14:paraId="1C3254AC" w14:textId="6D2C1434" w:rsidR="006A1984" w:rsidRDefault="006A1984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 xml:space="preserve">მოკლე აღწერა: დაწერეთ </w:t>
      </w:r>
      <w:r w:rsidR="00C61560" w:rsidRPr="00DF6C1C">
        <w:rPr>
          <w:rFonts w:ascii="Calibri" w:hAnsi="Calibri" w:cs="Calibri"/>
        </w:rPr>
        <w:t>როგორი გინდათ რომ იყოს თქვენი კომპანია 5-10 წლის შემდეგ.</w:t>
      </w:r>
    </w:p>
    <w:p w14:paraId="6F6D0E6E" w14:textId="18E53803" w:rsidR="00DF6C1C" w:rsidRPr="00DF6C1C" w:rsidRDefault="00DF6C1C" w:rsidP="006A1984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A29A97" wp14:editId="751161FA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467350" cy="1562100"/>
                <wp:effectExtent l="0" t="0" r="19050" b="19050"/>
                <wp:wrapSquare wrapText="bothSides"/>
                <wp:docPr id="218772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8C65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9A97" id="_x0000_s1029" type="#_x0000_t202" style="position:absolute;margin-left:0;margin-top:29.05pt;width:430.5pt;height:12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">
                <v:textbox>
                  <w:txbxContent>
                    <w:p w14:paraId="45CF8C65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35D9FB5C" w14:textId="77777777" w:rsidR="006A1984" w:rsidRPr="00DF6C1C" w:rsidRDefault="006A1984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 xml:space="preserve">მიზნები </w:t>
      </w:r>
    </w:p>
    <w:p w14:paraId="068CD3EA" w14:textId="77777777" w:rsidR="006A1984" w:rsidRDefault="006A1984" w:rsidP="00872C75">
      <w:pPr>
        <w:jc w:val="both"/>
        <w:rPr>
          <w:rFonts w:ascii="Calibri" w:hAnsi="Calibri" w:cs="Calibri"/>
          <w:sz w:val="24"/>
          <w:szCs w:val="24"/>
        </w:rPr>
      </w:pPr>
      <w:r w:rsidRPr="00DF6C1C">
        <w:rPr>
          <w:rFonts w:ascii="Calibri" w:hAnsi="Calibri" w:cs="Calibri"/>
        </w:rPr>
        <w:t xml:space="preserve">მოკლე აღწერა: </w:t>
      </w:r>
      <w:r w:rsidRPr="00872C75">
        <w:rPr>
          <w:rFonts w:ascii="Calibri" w:hAnsi="Calibri" w:cs="Calibri"/>
        </w:rPr>
        <w:t xml:space="preserve">დაწერეთ კომპანიის მიზნები და მისი შესრულების ვადები </w:t>
      </w:r>
    </w:p>
    <w:p w14:paraId="246057D4" w14:textId="4001F47E" w:rsidR="00DF6C1C" w:rsidRPr="00DF6C1C" w:rsidRDefault="00DF6C1C" w:rsidP="006A1984">
      <w:pPr>
        <w:rPr>
          <w:rFonts w:ascii="Calibri" w:hAnsi="Calibri" w:cs="Calibri"/>
          <w:sz w:val="24"/>
          <w:szCs w:val="24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0D4B89" wp14:editId="67177E5D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467350" cy="1562100"/>
                <wp:effectExtent l="0" t="0" r="19050" b="19050"/>
                <wp:wrapSquare wrapText="bothSides"/>
                <wp:docPr id="1013414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307E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4B89" id="_x0000_s1030" type="#_x0000_t202" style="position:absolute;margin-left:0;margin-top:30.7pt;width:430.5pt;height:12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">
                <v:textbox>
                  <w:txbxContent>
                    <w:p w14:paraId="1F16307E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70774FC4" w14:textId="5FE4ABD1" w:rsidR="00904D7C" w:rsidRPr="00DF6C1C" w:rsidRDefault="00000000" w:rsidP="006A1984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lastRenderedPageBreak/>
        <w:t>პროდუქტი ან სერვისი</w:t>
      </w:r>
    </w:p>
    <w:p w14:paraId="2C3C0106" w14:textId="06F2E114" w:rsidR="00904D7C" w:rsidRDefault="00000000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აღწერე რას სთავაზობ მომხმარებელს და როგორ წყვეტს ეს პრობლემ</w:t>
      </w:r>
      <w:r w:rsidR="00C61560" w:rsidRPr="00DF6C1C">
        <w:rPr>
          <w:rFonts w:ascii="Calibri" w:hAnsi="Calibri" w:cs="Calibri"/>
        </w:rPr>
        <w:t>ას</w:t>
      </w:r>
      <w:r w:rsidRPr="00DF6C1C">
        <w:rPr>
          <w:rFonts w:ascii="Calibri" w:hAnsi="Calibri" w:cs="Calibri"/>
        </w:rPr>
        <w:t>/საჭიროებას.</w:t>
      </w:r>
    </w:p>
    <w:p w14:paraId="7BD814B5" w14:textId="78910EF9" w:rsidR="00DF6C1C" w:rsidRPr="00DF6C1C" w:rsidRDefault="00DF6C1C" w:rsidP="00C61560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858B8" wp14:editId="25708B33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467350" cy="1562100"/>
                <wp:effectExtent l="0" t="0" r="19050" b="19050"/>
                <wp:wrapSquare wrapText="bothSides"/>
                <wp:docPr id="1608638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54F9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58B8" id="_x0000_s1031" type="#_x0000_t202" style="position:absolute;margin-left:0;margin-top:29.05pt;width:430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ppFQIAACcEAAAOAAAAZHJzL2Uyb0RvYy54bWysk99v2yAQx98n7X9AvC+2szht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">
                <v:textbox>
                  <w:txbxContent>
                    <w:p w14:paraId="2B9F54F9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15000F89" w14:textId="3717F398" w:rsidR="00904D7C" w:rsidRPr="00DF6C1C" w:rsidRDefault="00000000" w:rsidP="00C6156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ბაზრის ანალიზი</w:t>
      </w:r>
    </w:p>
    <w:p w14:paraId="3E60B1C4" w14:textId="77777777" w:rsidR="00904D7C" w:rsidRPr="00DF6C1C" w:rsidRDefault="00000000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ვის სთავაზობ პროდუქტს, როგორია ბაზარი და მომხმარებლის ქცევა.</w:t>
      </w:r>
    </w:p>
    <w:p w14:paraId="53373ED2" w14:textId="4FC2389D" w:rsidR="00C61560" w:rsidRPr="00DF6C1C" w:rsidRDefault="00C61560" w:rsidP="00C6156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სამიზნე სეგმენტები (ვინ არის კლიენტი)</w:t>
      </w:r>
    </w:p>
    <w:p w14:paraId="0971E252" w14:textId="6D612E65" w:rsidR="00C61560" w:rsidRPr="00DF6C1C" w:rsidRDefault="00C61560" w:rsidP="00C6156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ბაზრის ზომა</w:t>
      </w:r>
    </w:p>
    <w:p w14:paraId="71042A12" w14:textId="5B18174D" w:rsidR="00C61560" w:rsidRPr="00DF6C1C" w:rsidRDefault="00C61560" w:rsidP="00C6156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ბაზრის ზრდის ტენდენციები</w:t>
      </w:r>
    </w:p>
    <w:p w14:paraId="47CEDCEA" w14:textId="4DA9A952" w:rsidR="00C61560" w:rsidRPr="00DF6C1C" w:rsidRDefault="00C61560" w:rsidP="00C6156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მომხმარებლის ქცევა და პრეფერენციები</w:t>
      </w:r>
    </w:p>
    <w:p w14:paraId="65FDD7E5" w14:textId="5E1A56E3" w:rsidR="00C61560" w:rsidRDefault="00C61560" w:rsidP="00C61560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 xml:space="preserve">რეგულაციები ან ბარიერები </w:t>
      </w:r>
    </w:p>
    <w:p w14:paraId="365C3AAD" w14:textId="70A2FC1C" w:rsidR="00872C75" w:rsidRDefault="00872C75" w:rsidP="00DF6C1C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7CC2392" wp14:editId="20620D5D">
                <wp:simplePos x="0" y="0"/>
                <wp:positionH relativeFrom="column">
                  <wp:posOffset>0</wp:posOffset>
                </wp:positionH>
                <wp:positionV relativeFrom="paragraph">
                  <wp:posOffset>498475</wp:posOffset>
                </wp:positionV>
                <wp:extent cx="5467350" cy="2141220"/>
                <wp:effectExtent l="0" t="0" r="19050" b="11430"/>
                <wp:wrapSquare wrapText="bothSides"/>
                <wp:docPr id="65349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B79C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2392" id="_x0000_s1032" type="#_x0000_t202" style="position:absolute;margin-left:0;margin-top:39.25pt;width:430.5pt;height:16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">
                <v:textbox>
                  <w:txbxContent>
                    <w:p w14:paraId="66ECB79C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4352DB54" w14:textId="0CA800DB" w:rsidR="00872C75" w:rsidRDefault="00872C75" w:rsidP="00DF6C1C">
      <w:pPr>
        <w:rPr>
          <w:rFonts w:ascii="Calibri" w:hAnsi="Calibri" w:cs="Calibri"/>
        </w:rPr>
      </w:pPr>
    </w:p>
    <w:p w14:paraId="61BBABD6" w14:textId="2E78F02F" w:rsidR="00DF6C1C" w:rsidRPr="00DF6C1C" w:rsidRDefault="00DF6C1C" w:rsidP="00DF6C1C">
      <w:pPr>
        <w:rPr>
          <w:rFonts w:ascii="Calibri" w:hAnsi="Calibri" w:cs="Calibri"/>
        </w:rPr>
      </w:pPr>
    </w:p>
    <w:p w14:paraId="1E90927C" w14:textId="513D50E6" w:rsidR="00904D7C" w:rsidRPr="00DF6C1C" w:rsidRDefault="00000000" w:rsidP="00C6156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lastRenderedPageBreak/>
        <w:t>კონკურენტული ანალიზი</w:t>
      </w:r>
    </w:p>
    <w:p w14:paraId="2B505034" w14:textId="6CA76C12" w:rsidR="00904D7C" w:rsidRPr="00DF6C1C" w:rsidRDefault="00000000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დაასახელე</w:t>
      </w:r>
      <w:r w:rsidR="00872C75">
        <w:rPr>
          <w:rFonts w:ascii="Calibri" w:hAnsi="Calibri" w:cs="Calibri"/>
        </w:rPr>
        <w:t>თ</w:t>
      </w:r>
      <w:r w:rsidRPr="00DF6C1C">
        <w:rPr>
          <w:rFonts w:ascii="Calibri" w:hAnsi="Calibri" w:cs="Calibri"/>
        </w:rPr>
        <w:t xml:space="preserve"> კონკურენტები და </w:t>
      </w:r>
      <w:r w:rsidR="00C61560" w:rsidRPr="00DF6C1C">
        <w:rPr>
          <w:rFonts w:ascii="Calibri" w:hAnsi="Calibri" w:cs="Calibri"/>
        </w:rPr>
        <w:t>თქვენი</w:t>
      </w:r>
      <w:r w:rsidRPr="00DF6C1C">
        <w:rPr>
          <w:rFonts w:ascii="Calibri" w:hAnsi="Calibri" w:cs="Calibri"/>
        </w:rPr>
        <w:t xml:space="preserve"> პოზიციონირება მათთან შედარებით.</w:t>
      </w:r>
    </w:p>
    <w:p w14:paraId="408401D3" w14:textId="4F824CD9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ძირითადი კონკურენტები</w:t>
      </w:r>
    </w:p>
    <w:p w14:paraId="2346E1C8" w14:textId="6C9A8BEB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კონკურენტული უპირატესობები (მაგ. ფასი, ხარისხი, გამოცდილება)</w:t>
      </w:r>
    </w:p>
    <w:p w14:paraId="71507F3C" w14:textId="6308EF37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SWOT ანალიზი (სიძლიერეები, სისუსტეები, შესაძლებლობები, რისკები)</w:t>
      </w:r>
    </w:p>
    <w:p w14:paraId="7BE7F517" w14:textId="74CBAC19" w:rsidR="00C61560" w:rsidRPr="00DF6C1C" w:rsidRDefault="00DF6C1C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62ABA" wp14:editId="4FF1EDEC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467350" cy="1562100"/>
                <wp:effectExtent l="0" t="0" r="19050" b="19050"/>
                <wp:wrapSquare wrapText="bothSides"/>
                <wp:docPr id="210292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C1EE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2ABA" id="_x0000_s1033" type="#_x0000_t202" style="position:absolute;margin-left:0;margin-top:29.1pt;width:430.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ZeFgIAACcEAAAOAAAAZHJzL2Uyb0RvYy54bWysU81u2zAMvg/YOwi6L7azOGmNOEWXLsOA&#10;7gfo9gCyLMfCZFGTlNjZ05eS3TTotsswHQRSpD6SH8n1zdApchTWSdAlzWYpJUJzqKXel/T7t92b&#10;K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">
                <v:textbox>
                  <w:txbxContent>
                    <w:p w14:paraId="6BD0C1EE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</w:p>
    <w:p w14:paraId="4321945C" w14:textId="779A066C" w:rsidR="00904D7C" w:rsidRPr="00DF6C1C" w:rsidRDefault="00000000" w:rsidP="00C6156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მარკეტინგის და გაყიდვების სტრატეგია</w:t>
      </w:r>
    </w:p>
    <w:p w14:paraId="7A457379" w14:textId="582C6967" w:rsidR="00904D7C" w:rsidRPr="00DF6C1C" w:rsidRDefault="00000000" w:rsidP="00872C75">
      <w:pPr>
        <w:jc w:val="both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როგორ მიაწვდ</w:t>
      </w:r>
      <w:r w:rsidR="00C61560" w:rsidRPr="00DF6C1C">
        <w:rPr>
          <w:rFonts w:ascii="Calibri" w:hAnsi="Calibri" w:cs="Calibri"/>
        </w:rPr>
        <w:t>ით</w:t>
      </w:r>
      <w:r w:rsidRPr="00DF6C1C">
        <w:rPr>
          <w:rFonts w:ascii="Calibri" w:hAnsi="Calibri" w:cs="Calibri"/>
        </w:rPr>
        <w:t xml:space="preserve"> ინფორმაციას მომხმარებლებს და როგორ მოხდება გაყიდვები.</w:t>
      </w:r>
    </w:p>
    <w:p w14:paraId="2E9C5301" w14:textId="5CF46CCF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ბრენდინგი და პოზიციონირება</w:t>
      </w:r>
    </w:p>
    <w:p w14:paraId="3E2929E6" w14:textId="55AD08C5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არხები (ონლაინ/ოფლაინ, სოციალური მედია, პარტნიორობა)</w:t>
      </w:r>
    </w:p>
    <w:p w14:paraId="4C3942E8" w14:textId="36A93C9D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გაყიდვების სტრატეგია (B2B, B2C, პირდაპირი გაყიდვები)</w:t>
      </w:r>
    </w:p>
    <w:p w14:paraId="4BC89CC4" w14:textId="0BE9012C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ფასების პოლიტიკა</w:t>
      </w:r>
    </w:p>
    <w:p w14:paraId="6A32E6EA" w14:textId="68018E92" w:rsidR="00C61560" w:rsidRDefault="00DF6C1C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B6E983" wp14:editId="0555A832">
                <wp:simplePos x="0" y="0"/>
                <wp:positionH relativeFrom="column">
                  <wp:posOffset>0</wp:posOffset>
                </wp:positionH>
                <wp:positionV relativeFrom="paragraph">
                  <wp:posOffset>657225</wp:posOffset>
                </wp:positionV>
                <wp:extent cx="5467350" cy="1729740"/>
                <wp:effectExtent l="0" t="0" r="19050" b="22860"/>
                <wp:wrapSquare wrapText="bothSides"/>
                <wp:docPr id="1353309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A72AA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E983" id="_x0000_s1034" type="#_x0000_t202" style="position:absolute;left:0;text-align:left;margin-left:0;margin-top:51.75pt;width:430.5pt;height:13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">
                <v:textbox>
                  <w:txbxContent>
                    <w:p w14:paraId="347A72AA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  <w:r w:rsidR="00C61560" w:rsidRPr="00DF6C1C">
        <w:rPr>
          <w:rFonts w:ascii="Calibri" w:hAnsi="Calibri" w:cs="Calibri"/>
        </w:rPr>
        <w:t>მარკეტინგული ბიუჯეტი</w:t>
      </w:r>
    </w:p>
    <w:p w14:paraId="556BD1EE" w14:textId="66F9320F" w:rsidR="00904D7C" w:rsidRPr="00DF6C1C" w:rsidRDefault="00000000" w:rsidP="00C6156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lastRenderedPageBreak/>
        <w:t>ოპერაციული გეგმა</w:t>
      </w:r>
    </w:p>
    <w:p w14:paraId="246183BC" w14:textId="77777777" w:rsidR="00904D7C" w:rsidRPr="00DF6C1C" w:rsidRDefault="00000000">
      <w:p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როგორ იმუშავებს ბიზნესი ყოველდღიურ რეჟიმში.</w:t>
      </w:r>
    </w:p>
    <w:p w14:paraId="6BE415D9" w14:textId="442CD59F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ლოჯისტიკა, მიწოდება, მწარმოებლები (თუ არის)</w:t>
      </w:r>
    </w:p>
    <w:p w14:paraId="282726A3" w14:textId="657EE61A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გუნდის სტრუქტურა და მოვალეობები</w:t>
      </w:r>
    </w:p>
    <w:p w14:paraId="0101F7FC" w14:textId="79A8E924" w:rsidR="00C61560" w:rsidRPr="00DF6C1C" w:rsidRDefault="00C61560" w:rsidP="00C6156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ტექნოლოგიური მხარდაჭერა</w:t>
      </w:r>
    </w:p>
    <w:p w14:paraId="26E139F0" w14:textId="1371FD57" w:rsidR="00DF6C1C" w:rsidRPr="00DF6C1C" w:rsidRDefault="00872C75" w:rsidP="00DF6C1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F6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0DA3AC" wp14:editId="07AC70D1">
                <wp:simplePos x="0" y="0"/>
                <wp:positionH relativeFrom="column">
                  <wp:posOffset>0</wp:posOffset>
                </wp:positionH>
                <wp:positionV relativeFrom="paragraph">
                  <wp:posOffset>530860</wp:posOffset>
                </wp:positionV>
                <wp:extent cx="5467350" cy="2034540"/>
                <wp:effectExtent l="0" t="0" r="19050" b="22860"/>
                <wp:wrapSquare wrapText="bothSides"/>
                <wp:docPr id="2084488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0235" w14:textId="77777777" w:rsidR="00DF6C1C" w:rsidRDefault="00DF6C1C" w:rsidP="00DF6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A3AC" id="_x0000_s1035" type="#_x0000_t202" style="position:absolute;left:0;text-align:left;margin-left:0;margin-top:41.8pt;width:430.5pt;height:16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YDFQIAACcEAAAOAAAAZHJzL2Uyb0RvYy54bWysk9uO2yAQhu8r9R0Q942dbLw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">
                <v:textbox>
                  <w:txbxContent>
                    <w:p w14:paraId="71390235" w14:textId="77777777" w:rsidR="00DF6C1C" w:rsidRDefault="00DF6C1C" w:rsidP="00DF6C1C"/>
                  </w:txbxContent>
                </v:textbox>
                <w10:wrap type="square"/>
              </v:shape>
            </w:pict>
          </mc:Fallback>
        </mc:AlternateContent>
      </w:r>
      <w:r w:rsidR="00C61560" w:rsidRPr="00DF6C1C">
        <w:rPr>
          <w:rFonts w:ascii="Calibri" w:hAnsi="Calibri" w:cs="Calibri"/>
        </w:rPr>
        <w:t>საჭირო რესურსები</w:t>
      </w:r>
    </w:p>
    <w:p w14:paraId="09B2150A" w14:textId="71A2F3DB" w:rsidR="00DF6C1C" w:rsidRDefault="00DF6C1C" w:rsidP="00DF6C1C"/>
    <w:p w14:paraId="4C0788D4" w14:textId="35E94287" w:rsidR="00904D7C" w:rsidRPr="00DF6C1C" w:rsidRDefault="00000000" w:rsidP="00C6156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ფინანსური გეგმა</w:t>
      </w:r>
    </w:p>
    <w:p w14:paraId="58191C6F" w14:textId="7D70C06A" w:rsidR="00904D7C" w:rsidRPr="00DF6C1C" w:rsidRDefault="00000000">
      <w:p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აღწერე</w:t>
      </w:r>
      <w:r w:rsidR="00872C75">
        <w:rPr>
          <w:rFonts w:ascii="Calibri" w:hAnsi="Calibri" w:cs="Calibri"/>
          <w:lang w:val="ka-GE"/>
        </w:rPr>
        <w:t>თ</w:t>
      </w:r>
      <w:r w:rsidRPr="00DF6C1C">
        <w:rPr>
          <w:rFonts w:ascii="Calibri" w:hAnsi="Calibri" w:cs="Calibri"/>
        </w:rPr>
        <w:t xml:space="preserve"> შემოსავლები, ხარჯები და მომგებიანობა.</w:t>
      </w:r>
    </w:p>
    <w:p w14:paraId="17F74562" w14:textId="21A5B7C1" w:rsidR="003E34A6" w:rsidRPr="00DF6C1C" w:rsidRDefault="003E34A6" w:rsidP="00C61560">
      <w:pPr>
        <w:pStyle w:val="Icon"/>
        <w:numPr>
          <w:ilvl w:val="0"/>
          <w:numId w:val="20"/>
        </w:numPr>
        <w:ind w:left="360" w:hanging="360"/>
        <w:jc w:val="both"/>
        <w:rPr>
          <w:rFonts w:ascii="Calibri" w:eastAsiaTheme="majorEastAsia" w:hAnsi="Calibri" w:cs="Calibri"/>
          <w:color w:val="auto"/>
          <w:sz w:val="22"/>
          <w:szCs w:val="22"/>
        </w:rPr>
      </w:pPr>
      <w:r w:rsidRPr="00DF6C1C">
        <w:rPr>
          <w:rFonts w:ascii="Calibri" w:eastAsiaTheme="majorEastAsia" w:hAnsi="Calibri" w:cs="Calibri"/>
          <w:b/>
          <w:bCs/>
          <w:color w:val="auto"/>
          <w:sz w:val="22"/>
          <w:szCs w:val="22"/>
          <w:lang w:val="ka-GE"/>
        </w:rPr>
        <w:t>არსებული</w:t>
      </w:r>
    </w:p>
    <w:p w14:paraId="304E2558" w14:textId="69928F14" w:rsidR="00C61560" w:rsidRPr="00DF6C1C" w:rsidRDefault="00C61560" w:rsidP="00872C75">
      <w:pPr>
        <w:pStyle w:val="Icon"/>
        <w:ind w:left="360"/>
        <w:jc w:val="both"/>
        <w:rPr>
          <w:rFonts w:ascii="Calibri" w:eastAsiaTheme="majorEastAsia" w:hAnsi="Calibri" w:cs="Calibri"/>
          <w:color w:val="auto"/>
          <w:sz w:val="22"/>
          <w:szCs w:val="22"/>
        </w:rPr>
      </w:pPr>
      <w:r w:rsidRPr="00DF6C1C">
        <w:rPr>
          <w:rFonts w:ascii="Calibri" w:eastAsiaTheme="majorEastAsia" w:hAnsi="Calibri" w:cs="Calibri"/>
          <w:color w:val="auto"/>
          <w:sz w:val="22"/>
          <w:szCs w:val="22"/>
        </w:rPr>
        <w:t>შეაჯამეთ ძირითადი ბიზნეს მაჩვენებლები. მაგალითად, შეგიძლიათ გამოიყენოთ      სქემა, რომელიც აჩვენებს გაყიდვებს, ხარჯებს და წმინდა მოგებას რამდენიმე წლის განმავლობაში.</w:t>
      </w:r>
    </w:p>
    <w:p w14:paraId="3D80605D" w14:textId="77777777" w:rsidR="00C61560" w:rsidRPr="00DF6C1C" w:rsidRDefault="00C61560" w:rsidP="00872C75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DF6C1C">
        <w:rPr>
          <w:rFonts w:ascii="Calibri" w:hAnsi="Calibri" w:cs="Calibri"/>
          <w:sz w:val="20"/>
          <w:szCs w:val="20"/>
        </w:rPr>
        <w:t>შენიშვნა: დიაგრამის მონაცემების შესაცვლელად, დააწკაპუნეთ მაუსის მარჯვენა ღილაკით დიაგრამაზე და შემდეგ დააჭირეთ მონაცემთა რედაქტირებას.</w:t>
      </w:r>
    </w:p>
    <w:p w14:paraId="4AA2534C" w14:textId="6B0BC48E" w:rsidR="00C61560" w:rsidRPr="00DF6C1C" w:rsidRDefault="00C61560" w:rsidP="00C61560">
      <w:pPr>
        <w:rPr>
          <w:rFonts w:ascii="Calibri" w:hAnsi="Calibri" w:cs="Calibri"/>
        </w:rPr>
      </w:pPr>
      <w:r w:rsidRPr="00DF6C1C">
        <w:rPr>
          <w:rFonts w:ascii="Calibri" w:hAnsi="Calibri" w:cs="Calibri"/>
          <w:noProof/>
          <w:sz w:val="24"/>
          <w:szCs w:val="24"/>
          <w:lang w:val="en-AU" w:eastAsia="en-AU"/>
        </w:rPr>
        <w:lastRenderedPageBreak/>
        <w:drawing>
          <wp:inline distT="0" distB="0" distL="0" distR="0" wp14:anchorId="4FA8066D" wp14:editId="1F7FFF11">
            <wp:extent cx="5486400" cy="3498516"/>
            <wp:effectExtent l="0" t="0" r="0" b="6985"/>
            <wp:docPr id="7" name="Chart 7" descr="Financial overview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CA5372" w14:textId="77777777" w:rsidR="00BE7EBB" w:rsidRPr="00872C75" w:rsidRDefault="003E34A6" w:rsidP="007568B4">
      <w:pPr>
        <w:pStyle w:val="ListParagraph"/>
        <w:numPr>
          <w:ilvl w:val="0"/>
          <w:numId w:val="20"/>
        </w:numPr>
        <w:spacing w:after="320" w:line="300" w:lineRule="auto"/>
        <w:rPr>
          <w:rFonts w:ascii="Calibri" w:hAnsi="Calibri" w:cs="Calibri"/>
          <w:b/>
          <w:bCs/>
          <w:i/>
          <w:iCs/>
        </w:rPr>
      </w:pPr>
      <w:r w:rsidRPr="00872C75">
        <w:rPr>
          <w:rFonts w:ascii="Calibri" w:hAnsi="Calibri" w:cs="Calibri"/>
          <w:b/>
          <w:bCs/>
        </w:rPr>
        <w:t>საპროგნოზო</w:t>
      </w:r>
    </w:p>
    <w:p w14:paraId="58F7B7C7" w14:textId="54023C26" w:rsidR="003E34A6" w:rsidRPr="00872C75" w:rsidRDefault="003E34A6" w:rsidP="00BE7EBB">
      <w:pPr>
        <w:pStyle w:val="ListParagraph"/>
        <w:spacing w:after="320" w:line="300" w:lineRule="auto"/>
        <w:ind w:left="1080"/>
        <w:rPr>
          <w:rFonts w:ascii="Calibri" w:hAnsi="Calibri" w:cs="Calibri"/>
          <w:b/>
          <w:bCs/>
          <w:i/>
          <w:iCs/>
        </w:rPr>
      </w:pPr>
      <w:r w:rsidRPr="00872C75">
        <w:rPr>
          <w:rFonts w:ascii="Calibri" w:hAnsi="Calibri" w:cs="Calibri"/>
          <w:i/>
          <w:iCs/>
        </w:rPr>
        <w:t>[ფულადი სახსრების მოძრაობის უწყისი, მოგება-ზარალის უწყისი, ბალანსი]</w:t>
      </w:r>
    </w:p>
    <w:p w14:paraId="4F42529D" w14:textId="77777777" w:rsidR="003E34A6" w:rsidRPr="00DF6C1C" w:rsidRDefault="003E34A6" w:rsidP="003E34A6">
      <w:pPr>
        <w:pStyle w:val="ListParagraph"/>
        <w:ind w:left="360"/>
        <w:rPr>
          <w:rFonts w:ascii="Calibri" w:hAnsi="Calibri" w:cs="Calibri"/>
        </w:rPr>
      </w:pPr>
    </w:p>
    <w:p w14:paraId="3C930538" w14:textId="580F3438" w:rsidR="00C61560" w:rsidRPr="00DF6C1C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შემოსავლების პროგნოზი (3-5 წელი)</w:t>
      </w:r>
    </w:p>
    <w:p w14:paraId="6F3C1A0B" w14:textId="0F13AF25" w:rsidR="00C61560" w:rsidRPr="00DF6C1C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ძირითადი ხარჯები</w:t>
      </w:r>
    </w:p>
    <w:p w14:paraId="6FC01CFE" w14:textId="3B884D39" w:rsidR="00C61560" w:rsidRPr="00DF6C1C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მოგება/ზარალის ანალიზი</w:t>
      </w:r>
    </w:p>
    <w:p w14:paraId="38252600" w14:textId="769D5EB0" w:rsidR="00C61560" w:rsidRPr="00DF6C1C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ფულადი ნაკადების მოძრაობა</w:t>
      </w:r>
    </w:p>
    <w:p w14:paraId="042F8CDE" w14:textId="4BAB2281" w:rsidR="00C61560" w:rsidRPr="00DF6C1C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ინვესტიციის საჭიროება და გამოყენება</w:t>
      </w:r>
    </w:p>
    <w:p w14:paraId="22E121DB" w14:textId="3E402487" w:rsidR="00872C75" w:rsidRDefault="00C61560" w:rsidP="00C61560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გარღვევის წერტილი (break-even point)</w:t>
      </w:r>
      <w:r w:rsidR="003E34A6" w:rsidRPr="00DF6C1C">
        <w:rPr>
          <w:rFonts w:ascii="Calibri" w:hAnsi="Calibri" w:cs="Calibri"/>
        </w:rPr>
        <w:t xml:space="preserve"> [დამწყები </w:t>
      </w:r>
      <w:r w:rsidR="00872C75">
        <w:rPr>
          <w:rFonts w:ascii="Calibri" w:hAnsi="Calibri" w:cs="Calibri"/>
        </w:rPr>
        <w:t>ბ</w:t>
      </w:r>
      <w:r w:rsidR="003E34A6" w:rsidRPr="00DF6C1C">
        <w:rPr>
          <w:rFonts w:ascii="Calibri" w:hAnsi="Calibri" w:cs="Calibri"/>
        </w:rPr>
        <w:t>იზნესის შემთხვევაში]</w:t>
      </w:r>
    </w:p>
    <w:p w14:paraId="756EBF88" w14:textId="77777777" w:rsidR="00872C75" w:rsidRPr="00872C75" w:rsidRDefault="00872C75" w:rsidP="00872C75">
      <w:pPr>
        <w:rPr>
          <w:rFonts w:ascii="Calibri" w:hAnsi="Calibri" w:cs="Calibri"/>
        </w:rPr>
      </w:pPr>
    </w:p>
    <w:p w14:paraId="5664ABFC" w14:textId="20E168BB" w:rsidR="00904D7C" w:rsidRPr="00DF6C1C" w:rsidRDefault="0000000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მოქმედებების გეგმა</w:t>
      </w:r>
      <w:r w:rsidR="003E34A6" w:rsidRPr="00DF6C1C">
        <w:rPr>
          <w:rFonts w:ascii="Calibri" w:hAnsi="Calibri" w:cs="Calibri"/>
        </w:rPr>
        <w:t xml:space="preserve"> (Action Plan)</w:t>
      </w:r>
    </w:p>
    <w:p w14:paraId="6F26BE55" w14:textId="77777777" w:rsidR="00904D7C" w:rsidRPr="00DF6C1C" w:rsidRDefault="00000000">
      <w:p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ჩამოწერე კონკრეტული ამოცანები, თარიღები და პასუხისმგებელი პირები.</w:t>
      </w:r>
    </w:p>
    <w:tbl>
      <w:tblPr>
        <w:tblStyle w:val="PlainTable5"/>
        <w:tblW w:w="8940" w:type="dxa"/>
        <w:tblLook w:val="04A0" w:firstRow="1" w:lastRow="0" w:firstColumn="1" w:lastColumn="0" w:noHBand="0" w:noVBand="1"/>
      </w:tblPr>
      <w:tblGrid>
        <w:gridCol w:w="1681"/>
        <w:gridCol w:w="1618"/>
        <w:gridCol w:w="3315"/>
        <w:gridCol w:w="2326"/>
      </w:tblGrid>
      <w:tr w:rsidR="003E34A6" w:rsidRPr="00DF6C1C" w14:paraId="2A7E444B" w14:textId="77777777" w:rsidTr="003E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720FCAC2" w14:textId="77777777" w:rsidR="003E34A6" w:rsidRPr="003E34A6" w:rsidRDefault="003E34A6" w:rsidP="003E34A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3E34A6">
              <w:rPr>
                <w:rFonts w:ascii="Calibri" w:hAnsi="Calibri" w:cs="Calibri"/>
                <w:b/>
                <w:bCs/>
                <w:sz w:val="22"/>
              </w:rPr>
              <w:t>თარიღი</w:t>
            </w:r>
          </w:p>
        </w:tc>
        <w:tc>
          <w:tcPr>
            <w:tcW w:w="0" w:type="auto"/>
            <w:hideMark/>
          </w:tcPr>
          <w:p w14:paraId="62E26205" w14:textId="77777777" w:rsidR="003E34A6" w:rsidRPr="003E34A6" w:rsidRDefault="003E34A6" w:rsidP="003E34A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3E34A6">
              <w:rPr>
                <w:rFonts w:ascii="Calibri" w:hAnsi="Calibri" w:cs="Calibri"/>
                <w:b/>
                <w:bCs/>
                <w:sz w:val="22"/>
              </w:rPr>
              <w:t>ამოცანა</w:t>
            </w:r>
          </w:p>
        </w:tc>
        <w:tc>
          <w:tcPr>
            <w:tcW w:w="0" w:type="auto"/>
            <w:hideMark/>
          </w:tcPr>
          <w:p w14:paraId="21D7493D" w14:textId="77777777" w:rsidR="003E34A6" w:rsidRPr="003E34A6" w:rsidRDefault="003E34A6" w:rsidP="003E34A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3E34A6">
              <w:rPr>
                <w:rFonts w:ascii="Calibri" w:hAnsi="Calibri" w:cs="Calibri"/>
                <w:b/>
                <w:bCs/>
                <w:sz w:val="22"/>
              </w:rPr>
              <w:t>პასუხისმგებელი პირი</w:t>
            </w:r>
          </w:p>
        </w:tc>
        <w:tc>
          <w:tcPr>
            <w:tcW w:w="0" w:type="auto"/>
            <w:hideMark/>
          </w:tcPr>
          <w:p w14:paraId="5B216075" w14:textId="77777777" w:rsidR="003E34A6" w:rsidRPr="003E34A6" w:rsidRDefault="003E34A6" w:rsidP="003E34A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3E34A6">
              <w:rPr>
                <w:rFonts w:ascii="Calibri" w:hAnsi="Calibri" w:cs="Calibri"/>
                <w:b/>
                <w:bCs/>
                <w:sz w:val="22"/>
              </w:rPr>
              <w:t>სტატუსი</w:t>
            </w:r>
          </w:p>
        </w:tc>
      </w:tr>
      <w:tr w:rsidR="003E34A6" w:rsidRPr="00DF6C1C" w14:paraId="372ACC1E" w14:textId="77777777" w:rsidTr="003E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0EB847" w14:textId="7D352499" w:rsidR="003E34A6" w:rsidRPr="003E34A6" w:rsidRDefault="003E34A6" w:rsidP="003E34A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3E34A6">
              <w:rPr>
                <w:rFonts w:ascii="Calibri" w:hAnsi="Calibri" w:cs="Calibri"/>
                <w:sz w:val="22"/>
              </w:rPr>
              <w:t>01.07.20</w:t>
            </w:r>
            <w:r w:rsidRPr="00DF6C1C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0" w:type="auto"/>
            <w:hideMark/>
          </w:tcPr>
          <w:p w14:paraId="54C05D20" w14:textId="49F7655A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ამოცანა 1</w:t>
            </w:r>
          </w:p>
        </w:tc>
        <w:tc>
          <w:tcPr>
            <w:tcW w:w="0" w:type="auto"/>
            <w:hideMark/>
          </w:tcPr>
          <w:p w14:paraId="72C16C97" w14:textId="4EACCD4A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სახელი, გვარი</w:t>
            </w:r>
          </w:p>
        </w:tc>
        <w:tc>
          <w:tcPr>
            <w:tcW w:w="0" w:type="auto"/>
            <w:hideMark/>
          </w:tcPr>
          <w:p w14:paraId="016FC024" w14:textId="77777777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4A6">
              <w:rPr>
                <w:rFonts w:ascii="Calibri" w:hAnsi="Calibri" w:cs="Calibri"/>
              </w:rPr>
              <w:t>დაგეგმილი</w:t>
            </w:r>
          </w:p>
        </w:tc>
      </w:tr>
      <w:tr w:rsidR="003E34A6" w:rsidRPr="00DF6C1C" w14:paraId="2BDF4505" w14:textId="77777777" w:rsidTr="003E34A6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E566B9" w14:textId="4B186A38" w:rsidR="003E34A6" w:rsidRPr="003E34A6" w:rsidRDefault="003E34A6" w:rsidP="003E34A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3E34A6">
              <w:rPr>
                <w:rFonts w:ascii="Calibri" w:hAnsi="Calibri" w:cs="Calibri"/>
                <w:sz w:val="22"/>
              </w:rPr>
              <w:t>01.07.20</w:t>
            </w:r>
            <w:r w:rsidRPr="00DF6C1C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0" w:type="auto"/>
            <w:hideMark/>
          </w:tcPr>
          <w:p w14:paraId="1EA2CBFB" w14:textId="2C5D03FF" w:rsidR="003E34A6" w:rsidRPr="003E34A6" w:rsidRDefault="003E34A6" w:rsidP="003E34A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ამოცანა 3</w:t>
            </w:r>
          </w:p>
        </w:tc>
        <w:tc>
          <w:tcPr>
            <w:tcW w:w="0" w:type="auto"/>
            <w:hideMark/>
          </w:tcPr>
          <w:p w14:paraId="667830ED" w14:textId="5078F156" w:rsidR="003E34A6" w:rsidRPr="003E34A6" w:rsidRDefault="003E34A6" w:rsidP="003E34A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სახელი, გვარი</w:t>
            </w:r>
          </w:p>
        </w:tc>
        <w:tc>
          <w:tcPr>
            <w:tcW w:w="0" w:type="auto"/>
            <w:hideMark/>
          </w:tcPr>
          <w:p w14:paraId="2BF9DEA6" w14:textId="77777777" w:rsidR="003E34A6" w:rsidRPr="003E34A6" w:rsidRDefault="003E34A6" w:rsidP="003E34A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4A6">
              <w:rPr>
                <w:rFonts w:ascii="Calibri" w:hAnsi="Calibri" w:cs="Calibri"/>
              </w:rPr>
              <w:t>მიმდინარეობს</w:t>
            </w:r>
          </w:p>
        </w:tc>
      </w:tr>
      <w:tr w:rsidR="003E34A6" w:rsidRPr="00DF6C1C" w14:paraId="634E8720" w14:textId="77777777" w:rsidTr="003E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7ABEE" w14:textId="2B024188" w:rsidR="003E34A6" w:rsidRPr="003E34A6" w:rsidRDefault="003E34A6" w:rsidP="003E34A6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3E34A6">
              <w:rPr>
                <w:rFonts w:ascii="Calibri" w:hAnsi="Calibri" w:cs="Calibri"/>
                <w:sz w:val="22"/>
              </w:rPr>
              <w:lastRenderedPageBreak/>
              <w:t>01.07.20</w:t>
            </w:r>
            <w:r w:rsidRPr="00DF6C1C"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0" w:type="auto"/>
            <w:hideMark/>
          </w:tcPr>
          <w:p w14:paraId="373B9E81" w14:textId="03693B84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ამოცანა 3</w:t>
            </w:r>
          </w:p>
        </w:tc>
        <w:tc>
          <w:tcPr>
            <w:tcW w:w="0" w:type="auto"/>
            <w:hideMark/>
          </w:tcPr>
          <w:p w14:paraId="053C9AED" w14:textId="0FC6BD5F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F6C1C">
              <w:rPr>
                <w:rFonts w:ascii="Calibri" w:hAnsi="Calibri" w:cs="Calibri"/>
              </w:rPr>
              <w:t>სახელი, გვარი</w:t>
            </w:r>
          </w:p>
        </w:tc>
        <w:tc>
          <w:tcPr>
            <w:tcW w:w="0" w:type="auto"/>
            <w:hideMark/>
          </w:tcPr>
          <w:p w14:paraId="01102455" w14:textId="77777777" w:rsidR="003E34A6" w:rsidRPr="003E34A6" w:rsidRDefault="003E34A6" w:rsidP="003E34A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4A6">
              <w:rPr>
                <w:rFonts w:ascii="Calibri" w:hAnsi="Calibri" w:cs="Calibri"/>
              </w:rPr>
              <w:t>დაგეგმილი</w:t>
            </w:r>
          </w:p>
        </w:tc>
      </w:tr>
    </w:tbl>
    <w:p w14:paraId="67EB435F" w14:textId="77777777" w:rsidR="003E34A6" w:rsidRPr="00DF6C1C" w:rsidRDefault="003E34A6">
      <w:pPr>
        <w:rPr>
          <w:rFonts w:ascii="Calibri" w:hAnsi="Calibri" w:cs="Calibri"/>
        </w:rPr>
      </w:pPr>
    </w:p>
    <w:p w14:paraId="3C60B046" w14:textId="77777777" w:rsidR="00904D7C" w:rsidRPr="00DF6C1C" w:rsidRDefault="0000000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11. Roadmap (სტრატეგიული ეტაპები დროში)</w:t>
      </w:r>
    </w:p>
    <w:p w14:paraId="64574EC2" w14:textId="77777777" w:rsidR="00904D7C" w:rsidRPr="00DF6C1C" w:rsidRDefault="00000000">
      <w:pPr>
        <w:rPr>
          <w:rFonts w:ascii="Calibri" w:hAnsi="Calibri" w:cs="Calibri"/>
        </w:rPr>
      </w:pPr>
      <w:r w:rsidRPr="00DF6C1C">
        <w:rPr>
          <w:rFonts w:ascii="Calibri" w:hAnsi="Calibri" w:cs="Calibri"/>
        </w:rPr>
        <w:t>მოკლე აღწერა: მნიშვნელოვანი ეტაპები დროში (Q3, Q4, 2026 და სხვ.).</w:t>
      </w:r>
    </w:p>
    <w:p w14:paraId="362FE3E2" w14:textId="77777777" w:rsidR="003E34A6" w:rsidRPr="003E34A6" w:rsidRDefault="003E34A6" w:rsidP="003E34A6">
      <w:pPr>
        <w:rPr>
          <w:rFonts w:ascii="Calibri" w:hAnsi="Calibri" w:cs="Calibri"/>
        </w:rPr>
      </w:pPr>
      <w:r w:rsidRPr="003E34A6">
        <w:rPr>
          <w:rFonts w:ascii="Calibri" w:hAnsi="Calibri" w:cs="Calibri"/>
          <w:b/>
          <w:bCs/>
        </w:rPr>
        <w:t>2025 Q3</w:t>
      </w:r>
    </w:p>
    <w:p w14:paraId="476A515B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1</w:t>
      </w:r>
    </w:p>
    <w:p w14:paraId="17D8B14E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2</w:t>
      </w:r>
    </w:p>
    <w:p w14:paraId="5661F815" w14:textId="6E766D26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3</w:t>
      </w:r>
    </w:p>
    <w:p w14:paraId="07772D6D" w14:textId="77777777" w:rsidR="003E34A6" w:rsidRPr="003E34A6" w:rsidRDefault="003E34A6" w:rsidP="003E34A6">
      <w:pPr>
        <w:rPr>
          <w:rFonts w:ascii="Calibri" w:hAnsi="Calibri" w:cs="Calibri"/>
        </w:rPr>
      </w:pPr>
      <w:r w:rsidRPr="003E34A6">
        <w:rPr>
          <w:rFonts w:ascii="Calibri" w:hAnsi="Calibri" w:cs="Calibri"/>
          <w:b/>
          <w:bCs/>
        </w:rPr>
        <w:t>2025 Q4</w:t>
      </w:r>
    </w:p>
    <w:p w14:paraId="620087A2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1</w:t>
      </w:r>
    </w:p>
    <w:p w14:paraId="49602ED6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2</w:t>
      </w:r>
    </w:p>
    <w:p w14:paraId="09F1B18B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3</w:t>
      </w:r>
    </w:p>
    <w:p w14:paraId="241655CA" w14:textId="77777777" w:rsidR="003E34A6" w:rsidRPr="003E34A6" w:rsidRDefault="003E34A6" w:rsidP="003E34A6">
      <w:pPr>
        <w:rPr>
          <w:rFonts w:ascii="Calibri" w:hAnsi="Calibri" w:cs="Calibri"/>
        </w:rPr>
      </w:pPr>
      <w:r w:rsidRPr="003E34A6">
        <w:rPr>
          <w:rFonts w:ascii="Calibri" w:hAnsi="Calibri" w:cs="Calibri"/>
          <w:b/>
          <w:bCs/>
        </w:rPr>
        <w:t>2026 Q1</w:t>
      </w:r>
    </w:p>
    <w:p w14:paraId="1834E742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1</w:t>
      </w:r>
    </w:p>
    <w:p w14:paraId="40988693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2</w:t>
      </w:r>
    </w:p>
    <w:p w14:paraId="366F86B3" w14:textId="77777777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ამოცანა 3</w:t>
      </w:r>
    </w:p>
    <w:p w14:paraId="318D6343" w14:textId="77777777" w:rsidR="003E34A6" w:rsidRPr="00DF6C1C" w:rsidRDefault="003E34A6">
      <w:pPr>
        <w:rPr>
          <w:rFonts w:ascii="Calibri" w:hAnsi="Calibri" w:cs="Calibri"/>
        </w:rPr>
      </w:pPr>
    </w:p>
    <w:p w14:paraId="047566CF" w14:textId="77777777" w:rsidR="00904D7C" w:rsidRPr="00DF6C1C" w:rsidRDefault="00000000">
      <w:pPr>
        <w:pStyle w:val="Heading1"/>
        <w:rPr>
          <w:rFonts w:ascii="Calibri" w:hAnsi="Calibri" w:cs="Calibri"/>
        </w:rPr>
      </w:pPr>
      <w:r w:rsidRPr="00DF6C1C">
        <w:rPr>
          <w:rFonts w:ascii="Calibri" w:hAnsi="Calibri" w:cs="Calibri"/>
        </w:rPr>
        <w:t>12. რისკების ანალიზი და მართვა</w:t>
      </w:r>
    </w:p>
    <w:p w14:paraId="26F5D01E" w14:textId="6FB48683" w:rsidR="00904D7C" w:rsidRPr="00DF6C1C" w:rsidRDefault="00000000">
      <w:pPr>
        <w:rPr>
          <w:rFonts w:ascii="Calibri" w:hAnsi="Calibri" w:cs="Calibri"/>
        </w:rPr>
      </w:pPr>
      <w:r w:rsidRPr="00DF6C1C">
        <w:rPr>
          <w:rFonts w:ascii="Calibri" w:hAnsi="Calibri" w:cs="Calibri"/>
        </w:rPr>
        <w:t xml:space="preserve">მოკლე აღწერა: რა შეიძლება </w:t>
      </w:r>
      <w:r w:rsidR="00872C75">
        <w:rPr>
          <w:rFonts w:ascii="Calibri" w:hAnsi="Calibri" w:cs="Calibri"/>
        </w:rPr>
        <w:t>განვითარდეს</w:t>
      </w:r>
      <w:r w:rsidRPr="00DF6C1C">
        <w:rPr>
          <w:rFonts w:ascii="Calibri" w:hAnsi="Calibri" w:cs="Calibri"/>
        </w:rPr>
        <w:t xml:space="preserve"> არასწორად და როგორ უპასუხებ.</w:t>
      </w:r>
    </w:p>
    <w:p w14:paraId="4C578F44" w14:textId="55AF4889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რისკის ტიპი (ბაზრის, ფინანსური, ოპერაციული)</w:t>
      </w:r>
    </w:p>
    <w:p w14:paraId="561FF42D" w14:textId="1BD09875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რისკის ალბათობა</w:t>
      </w:r>
    </w:p>
    <w:p w14:paraId="22E73F56" w14:textId="2CC54005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გავლენა</w:t>
      </w:r>
    </w:p>
    <w:p w14:paraId="1C7589AE" w14:textId="273015D3" w:rsidR="003E34A6" w:rsidRPr="00DF6C1C" w:rsidRDefault="003E34A6" w:rsidP="003E34A6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DF6C1C">
        <w:rPr>
          <w:rFonts w:ascii="Calibri" w:hAnsi="Calibri" w:cs="Calibri"/>
        </w:rPr>
        <w:t>რეაგირების გეგმა</w:t>
      </w:r>
    </w:p>
    <w:p w14:paraId="0D691E06" w14:textId="77777777" w:rsidR="003E34A6" w:rsidRPr="00DF6C1C" w:rsidRDefault="003E34A6">
      <w:pPr>
        <w:rPr>
          <w:rFonts w:ascii="Calibri" w:hAnsi="Calibri" w:cs="Calibri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14"/>
        <w:gridCol w:w="2394"/>
        <w:gridCol w:w="2034"/>
        <w:gridCol w:w="2214"/>
      </w:tblGrid>
      <w:tr w:rsidR="003E34A6" w:rsidRPr="00DF6C1C" w14:paraId="4C98F043" w14:textId="77777777" w:rsidTr="003E3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0CA1ED0" w14:textId="7C2EEB1E" w:rsidR="003E34A6" w:rsidRPr="00DF6C1C" w:rsidRDefault="003E34A6" w:rsidP="003E34A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C1C">
              <w:rPr>
                <w:rFonts w:ascii="Calibri" w:hAnsi="Calibri" w:cs="Calibri"/>
                <w:sz w:val="24"/>
                <w:szCs w:val="24"/>
              </w:rPr>
              <w:t>რისკის ტიპი</w:t>
            </w:r>
          </w:p>
        </w:tc>
        <w:tc>
          <w:tcPr>
            <w:tcW w:w="2394" w:type="dxa"/>
          </w:tcPr>
          <w:p w14:paraId="750CECBF" w14:textId="25108E65" w:rsidR="003E34A6" w:rsidRPr="00DF6C1C" w:rsidRDefault="003E34A6" w:rsidP="003E3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6C1C">
              <w:rPr>
                <w:rFonts w:ascii="Calibri" w:hAnsi="Calibri" w:cs="Calibri"/>
                <w:sz w:val="24"/>
                <w:szCs w:val="24"/>
              </w:rPr>
              <w:t>რისკის ალბათობა</w:t>
            </w:r>
          </w:p>
        </w:tc>
        <w:tc>
          <w:tcPr>
            <w:tcW w:w="2034" w:type="dxa"/>
          </w:tcPr>
          <w:p w14:paraId="0BE35DC4" w14:textId="3E595BF0" w:rsidR="003E34A6" w:rsidRPr="00DF6C1C" w:rsidRDefault="003E34A6" w:rsidP="003E3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6C1C">
              <w:rPr>
                <w:rFonts w:ascii="Calibri" w:hAnsi="Calibri" w:cs="Calibri"/>
                <w:sz w:val="24"/>
                <w:szCs w:val="24"/>
              </w:rPr>
              <w:t>გავლენა</w:t>
            </w:r>
          </w:p>
        </w:tc>
        <w:tc>
          <w:tcPr>
            <w:tcW w:w="2214" w:type="dxa"/>
          </w:tcPr>
          <w:p w14:paraId="2C90DDC7" w14:textId="4659DAC0" w:rsidR="003E34A6" w:rsidRPr="00DF6C1C" w:rsidRDefault="003E34A6" w:rsidP="003E3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F6C1C">
              <w:rPr>
                <w:rFonts w:ascii="Calibri" w:hAnsi="Calibri" w:cs="Calibri"/>
                <w:sz w:val="24"/>
                <w:szCs w:val="24"/>
              </w:rPr>
              <w:t>რეაგირების გეგმა</w:t>
            </w:r>
          </w:p>
        </w:tc>
      </w:tr>
      <w:tr w:rsidR="003E34A6" w:rsidRPr="00DF6C1C" w14:paraId="7823C06E" w14:textId="77777777" w:rsidTr="003E34A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246136F" w14:textId="77777777" w:rsidR="003E34A6" w:rsidRPr="00DF6C1C" w:rsidRDefault="003E34A6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14:paraId="75643BAC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14:paraId="21523816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14" w:type="dxa"/>
          </w:tcPr>
          <w:p w14:paraId="6A3E6E8B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E34A6" w:rsidRPr="00DF6C1C" w14:paraId="5C9692BD" w14:textId="77777777" w:rsidTr="003E34A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E9A386C" w14:textId="77777777" w:rsidR="003E34A6" w:rsidRPr="00DF6C1C" w:rsidRDefault="003E34A6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14:paraId="4D732F78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14:paraId="56F0FD30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14" w:type="dxa"/>
          </w:tcPr>
          <w:p w14:paraId="762DF82B" w14:textId="77777777" w:rsidR="003E34A6" w:rsidRPr="00DF6C1C" w:rsidRDefault="003E3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433661EE" w14:textId="3FA3FAD7" w:rsidR="00904D7C" w:rsidRPr="00DF6C1C" w:rsidRDefault="00904D7C" w:rsidP="00872C75">
      <w:pPr>
        <w:rPr>
          <w:rFonts w:ascii="Calibri" w:hAnsi="Calibri" w:cs="Calibri"/>
        </w:rPr>
      </w:pPr>
    </w:p>
    <w:sectPr w:rsidR="00904D7C" w:rsidRPr="00DF6C1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9D4B" w14:textId="77777777" w:rsidR="000D21C5" w:rsidRDefault="000D21C5" w:rsidP="00AE27F3">
      <w:pPr>
        <w:spacing w:after="0" w:line="240" w:lineRule="auto"/>
      </w:pPr>
      <w:r>
        <w:separator/>
      </w:r>
    </w:p>
  </w:endnote>
  <w:endnote w:type="continuationSeparator" w:id="0">
    <w:p w14:paraId="1E1C6265" w14:textId="77777777" w:rsidR="000D21C5" w:rsidRDefault="000D21C5" w:rsidP="00AE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7D3C" w14:textId="77777777" w:rsidR="000D21C5" w:rsidRDefault="000D21C5" w:rsidP="00AE27F3">
      <w:pPr>
        <w:spacing w:after="0" w:line="240" w:lineRule="auto"/>
      </w:pPr>
      <w:r>
        <w:separator/>
      </w:r>
    </w:p>
  </w:footnote>
  <w:footnote w:type="continuationSeparator" w:id="0">
    <w:p w14:paraId="45949088" w14:textId="77777777" w:rsidR="000D21C5" w:rsidRDefault="000D21C5" w:rsidP="00AE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B057" w14:textId="292C33D1" w:rsidR="00AE27F3" w:rsidRDefault="00AE27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4FE97" wp14:editId="155E15F7">
          <wp:simplePos x="0" y="0"/>
          <wp:positionH relativeFrom="column">
            <wp:posOffset>3977640</wp:posOffset>
          </wp:positionH>
          <wp:positionV relativeFrom="paragraph">
            <wp:posOffset>-388620</wp:posOffset>
          </wp:positionV>
          <wp:extent cx="1821815" cy="838200"/>
          <wp:effectExtent l="0" t="0" r="0" b="0"/>
          <wp:wrapSquare wrapText="bothSides"/>
          <wp:docPr id="168080377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47FA2"/>
    <w:multiLevelType w:val="hybridMultilevel"/>
    <w:tmpl w:val="FE081862"/>
    <w:lvl w:ilvl="0" w:tplc="15EA1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12EEF"/>
    <w:multiLevelType w:val="multilevel"/>
    <w:tmpl w:val="782C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150A5"/>
    <w:multiLevelType w:val="hybridMultilevel"/>
    <w:tmpl w:val="A10C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46A62"/>
    <w:multiLevelType w:val="hybridMultilevel"/>
    <w:tmpl w:val="6F8C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46CD"/>
    <w:multiLevelType w:val="hybridMultilevel"/>
    <w:tmpl w:val="C4C2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7073"/>
    <w:multiLevelType w:val="hybridMultilevel"/>
    <w:tmpl w:val="904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53AD"/>
    <w:multiLevelType w:val="hybridMultilevel"/>
    <w:tmpl w:val="CF7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A11D6"/>
    <w:multiLevelType w:val="multilevel"/>
    <w:tmpl w:val="DF1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9362B"/>
    <w:multiLevelType w:val="hybridMultilevel"/>
    <w:tmpl w:val="58A64C44"/>
    <w:lvl w:ilvl="0" w:tplc="E310A236">
      <w:start w:val="4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4D1A"/>
    <w:multiLevelType w:val="hybridMultilevel"/>
    <w:tmpl w:val="DD1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71432"/>
    <w:multiLevelType w:val="hybridMultilevel"/>
    <w:tmpl w:val="EB0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A7A3F"/>
    <w:multiLevelType w:val="multilevel"/>
    <w:tmpl w:val="1298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1209B"/>
    <w:multiLevelType w:val="hybridMultilevel"/>
    <w:tmpl w:val="A5A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12A9"/>
    <w:multiLevelType w:val="hybridMultilevel"/>
    <w:tmpl w:val="31FE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B6D71"/>
    <w:multiLevelType w:val="hybridMultilevel"/>
    <w:tmpl w:val="A21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4119A"/>
    <w:multiLevelType w:val="hybridMultilevel"/>
    <w:tmpl w:val="0FFECD64"/>
    <w:lvl w:ilvl="0" w:tplc="77568808">
      <w:start w:val="4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96831"/>
    <w:multiLevelType w:val="hybridMultilevel"/>
    <w:tmpl w:val="545C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55404">
    <w:abstractNumId w:val="8"/>
  </w:num>
  <w:num w:numId="2" w16cid:durableId="23094750">
    <w:abstractNumId w:val="6"/>
  </w:num>
  <w:num w:numId="3" w16cid:durableId="520358345">
    <w:abstractNumId w:val="5"/>
  </w:num>
  <w:num w:numId="4" w16cid:durableId="736131408">
    <w:abstractNumId w:val="4"/>
  </w:num>
  <w:num w:numId="5" w16cid:durableId="423694089">
    <w:abstractNumId w:val="7"/>
  </w:num>
  <w:num w:numId="6" w16cid:durableId="2115469249">
    <w:abstractNumId w:val="3"/>
  </w:num>
  <w:num w:numId="7" w16cid:durableId="1742289831">
    <w:abstractNumId w:val="2"/>
  </w:num>
  <w:num w:numId="8" w16cid:durableId="386799596">
    <w:abstractNumId w:val="1"/>
  </w:num>
  <w:num w:numId="9" w16cid:durableId="1574705225">
    <w:abstractNumId w:val="0"/>
  </w:num>
  <w:num w:numId="10" w16cid:durableId="1800537702">
    <w:abstractNumId w:val="12"/>
  </w:num>
  <w:num w:numId="11" w16cid:durableId="1669746232">
    <w:abstractNumId w:val="23"/>
  </w:num>
  <w:num w:numId="12" w16cid:durableId="740562527">
    <w:abstractNumId w:val="17"/>
  </w:num>
  <w:num w:numId="13" w16cid:durableId="4862647">
    <w:abstractNumId w:val="21"/>
  </w:num>
  <w:num w:numId="14" w16cid:durableId="760180778">
    <w:abstractNumId w:val="19"/>
  </w:num>
  <w:num w:numId="15" w16cid:durableId="1100683943">
    <w:abstractNumId w:val="24"/>
  </w:num>
  <w:num w:numId="16" w16cid:durableId="485971511">
    <w:abstractNumId w:val="11"/>
  </w:num>
  <w:num w:numId="17" w16cid:durableId="2020305451">
    <w:abstractNumId w:val="14"/>
  </w:num>
  <w:num w:numId="18" w16cid:durableId="1089739958">
    <w:abstractNumId w:val="13"/>
  </w:num>
  <w:num w:numId="19" w16cid:durableId="1195848973">
    <w:abstractNumId w:val="25"/>
  </w:num>
  <w:num w:numId="20" w16cid:durableId="743919441">
    <w:abstractNumId w:val="9"/>
  </w:num>
  <w:num w:numId="21" w16cid:durableId="2077316617">
    <w:abstractNumId w:val="10"/>
  </w:num>
  <w:num w:numId="22" w16cid:durableId="1016538432">
    <w:abstractNumId w:val="20"/>
  </w:num>
  <w:num w:numId="23" w16cid:durableId="870806721">
    <w:abstractNumId w:val="16"/>
  </w:num>
  <w:num w:numId="24" w16cid:durableId="28115333">
    <w:abstractNumId w:val="22"/>
  </w:num>
  <w:num w:numId="25" w16cid:durableId="1144272857">
    <w:abstractNumId w:val="15"/>
  </w:num>
  <w:num w:numId="26" w16cid:durableId="14598816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21C5"/>
    <w:rsid w:val="0015074B"/>
    <w:rsid w:val="001E53C9"/>
    <w:rsid w:val="0029639D"/>
    <w:rsid w:val="00326F90"/>
    <w:rsid w:val="003E34A6"/>
    <w:rsid w:val="0062422E"/>
    <w:rsid w:val="006A1984"/>
    <w:rsid w:val="006A3DDA"/>
    <w:rsid w:val="00717CD3"/>
    <w:rsid w:val="0084485D"/>
    <w:rsid w:val="00872C75"/>
    <w:rsid w:val="00904D7C"/>
    <w:rsid w:val="00972B1E"/>
    <w:rsid w:val="00AA1D8D"/>
    <w:rsid w:val="00AE27F3"/>
    <w:rsid w:val="00B45D4F"/>
    <w:rsid w:val="00B47730"/>
    <w:rsid w:val="00BE7EBB"/>
    <w:rsid w:val="00C61560"/>
    <w:rsid w:val="00CB0664"/>
    <w:rsid w:val="00CD3A5F"/>
    <w:rsid w:val="00DF6C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6DD61"/>
  <w14:defaultImageDpi w14:val="300"/>
  <w15:docId w15:val="{C6399C92-2462-4544-96F4-7FCBDF2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Icon">
    <w:name w:val="Icon"/>
    <w:basedOn w:val="Normal"/>
    <w:uiPriority w:val="99"/>
    <w:unhideWhenUsed/>
    <w:qFormat/>
    <w:rsid w:val="00C61560"/>
    <w:pPr>
      <w:spacing w:before="160" w:after="160" w:line="240" w:lineRule="auto"/>
      <w:jc w:val="center"/>
    </w:pPr>
    <w:rPr>
      <w:color w:val="1F497D" w:themeColor="text2"/>
      <w:sz w:val="20"/>
      <w:szCs w:val="20"/>
      <w:lang w:eastAsia="ja-JP"/>
    </w:rPr>
  </w:style>
  <w:style w:type="table" w:styleId="PlainTable5">
    <w:name w:val="Plain Table 5"/>
    <w:basedOn w:val="TableNormal"/>
    <w:uiPriority w:val="99"/>
    <w:rsid w:val="003E34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3E34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99"/>
    <w:rsid w:val="003E34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3E34A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ფინანსური მაჩვენებლები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05444511743725"/>
          <c:y val="0.26758355205599299"/>
          <c:w val="0.7384825694865067"/>
          <c:h val="0.611333333333333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გაყიდვები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55000</c:v>
                </c:pt>
                <c:pt idx="1">
                  <c:v>68000</c:v>
                </c:pt>
                <c:pt idx="2">
                  <c:v>85000</c:v>
                </c:pt>
                <c:pt idx="3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A-46F3-9B4E-A3F68031442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წმინდა მოგება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35000</c:v>
                </c:pt>
                <c:pt idx="1">
                  <c:v>45000</c:v>
                </c:pt>
                <c:pt idx="2">
                  <c:v>50000</c:v>
                </c:pt>
                <c:pt idx="3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A-46F3-9B4E-A3F68031442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ხარჯები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20000</c:v>
                </c:pt>
                <c:pt idx="1">
                  <c:v>23000</c:v>
                </c:pt>
                <c:pt idx="2">
                  <c:v>35000</c:v>
                </c:pt>
                <c:pt idx="3">
                  <c:v>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A-46F3-9B4E-A3F6803144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379088"/>
        <c:axId val="224377912"/>
      </c:barChart>
      <c:catAx>
        <c:axId val="22437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377912"/>
        <c:crosses val="autoZero"/>
        <c:auto val="1"/>
        <c:lblAlgn val="ctr"/>
        <c:lblOffset val="100"/>
        <c:noMultiLvlLbl val="0"/>
      </c:catAx>
      <c:valAx>
        <c:axId val="22437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GEL]\ #,##0_);[Red]\([$GEL]\ 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37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 Kvernadze</cp:lastModifiedBy>
  <cp:revision>12</cp:revision>
  <dcterms:created xsi:type="dcterms:W3CDTF">2013-12-23T23:15:00Z</dcterms:created>
  <dcterms:modified xsi:type="dcterms:W3CDTF">2025-06-03T09:32:00Z</dcterms:modified>
  <cp:category/>
</cp:coreProperties>
</file>